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5200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96866d-a1f8-4061-976f-e1bdbca1dbc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f5dfcd2-8641-4578-9e68-c08e9ae16378" w:id="2"/>
      <w:r>
        <w:rPr>
          <w:rFonts w:ascii="Times New Roman" w:hAnsi="Times New Roman"/>
          <w:b/>
          <w:i w:val="false"/>
          <w:color w:val="000000"/>
          <w:sz w:val="28"/>
        </w:rPr>
        <w:t>Дубенский муниципальный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"Ардатовская СОШ"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Наумкина И.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Биушкина Ю. 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Еряшева А.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5595494)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aaab6c8b-13ca-43cc-aa9a-8756ba265bde" w:id="3"/>
      <w:r>
        <w:rPr>
          <w:rFonts w:ascii="Times New Roman" w:hAnsi="Times New Roman"/>
          <w:b w:val="false"/>
          <w:i w:val="false"/>
          <w:color w:val="000000"/>
          <w:sz w:val="28"/>
        </w:rPr>
        <w:t>10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98a1455-4365-4f31-aa7b-fcef52dd1846" w:id="4"/>
      <w:r>
        <w:rPr>
          <w:rFonts w:ascii="Times New Roman" w:hAnsi="Times New Roman"/>
          <w:b/>
          <w:i w:val="false"/>
          <w:color w:val="000000"/>
          <w:sz w:val="28"/>
        </w:rPr>
        <w:t>Ардатово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f60606-74df-49c6-b78a-82720d34bf8e" w:id="5"/>
      <w:r>
        <w:rPr>
          <w:rFonts w:ascii="Times New Roman" w:hAnsi="Times New Roman"/>
          <w:b/>
          <w:i w:val="false"/>
          <w:color w:val="000000"/>
          <w:sz w:val="28"/>
        </w:rPr>
        <w:t>2024 год</w:t>
      </w:r>
      <w:bookmarkEnd w:id="5"/>
    </w:p>
    <w:p>
      <w:pPr>
        <w:spacing w:before="0" w:after="0"/>
        <w:ind w:left="120"/>
        <w:jc w:val="left"/>
      </w:pPr>
    </w:p>
    <w:bookmarkStart w:name="block-42520074" w:id="6"/>
    <w:p>
      <w:pPr>
        <w:sectPr>
          <w:pgSz w:w="11906" w:h="16383" w:orient="portrait"/>
        </w:sectPr>
      </w:pPr>
    </w:p>
    <w:bookmarkEnd w:id="6"/>
    <w:bookmarkEnd w:id="0"/>
    <w:bookmarkStart w:name="block-42520075" w:id="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42520075" w:id="8"/>
    <w:p>
      <w:pPr>
        <w:sectPr>
          <w:pgSz w:w="11906" w:h="16383" w:orient="portrait"/>
        </w:sectPr>
      </w:pPr>
    </w:p>
    <w:bookmarkEnd w:id="8"/>
    <w:bookmarkEnd w:id="7"/>
    <w:bookmarkStart w:name="block-42520076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Легенды о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 День отца.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Искусственный интеллект и человек.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такое успех? (ко Дню труда).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заключительной части подводятся итоги занятия.</w:t>
      </w:r>
    </w:p>
    <w:p>
      <w:pPr>
        <w:spacing w:before="0" w:after="0"/>
        <w:ind w:left="120"/>
        <w:jc w:val="left"/>
      </w:pPr>
    </w:p>
    <w:bookmarkStart w:name="block-42520076" w:id="10"/>
    <w:p>
      <w:pPr>
        <w:sectPr>
          <w:pgSz w:w="11906" w:h="16383" w:orient="portrait"/>
        </w:sectPr>
      </w:pPr>
    </w:p>
    <w:bookmarkEnd w:id="10"/>
    <w:bookmarkEnd w:id="9"/>
    <w:bookmarkStart w:name="block-42520077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>
      <w:pPr>
        <w:spacing w:before="0" w:after="0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2520077" w:id="12"/>
    <w:p>
      <w:pPr>
        <w:sectPr>
          <w:pgSz w:w="11906" w:h="16383" w:orient="portrait"/>
        </w:sectPr>
      </w:pPr>
    </w:p>
    <w:bookmarkEnd w:id="12"/>
    <w:bookmarkEnd w:id="11"/>
    <w:bookmarkStart w:name="block-4252007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2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1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2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2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6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520073" w:id="14"/>
    <w:p>
      <w:pPr>
        <w:sectPr>
          <w:pgSz w:w="16383" w:h="11906" w:orient="landscape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    <Relationship TargetMode="External" Target="https://razgovor.edsoo.ru/" Type="http://schemas.openxmlformats.org/officeDocument/2006/relationships/hyperlink" Id="rId39"/>
    <Relationship TargetMode="External" Target="https://razgovor.edsoo.ru/" Type="http://schemas.openxmlformats.org/officeDocument/2006/relationships/hyperlink" Id="rId40"/>
    <Relationship TargetMode="External" Target="https://razgovor.edsoo.ru/" Type="http://schemas.openxmlformats.org/officeDocument/2006/relationships/hyperlink" Id="rId41"/>
    <Relationship TargetMode="External" Target="https://razgovor.edsoo.ru/" Type="http://schemas.openxmlformats.org/officeDocument/2006/relationships/hyperlink" Id="rId42"/>
    <Relationship TargetMode="External" Target="https://razgovor.edsoo.ru/" Type="http://schemas.openxmlformats.org/officeDocument/2006/relationships/hyperlink" Id="rId43"/>
    <Relationship TargetMode="External" Target="https://razgovor.edsoo.ru/" Type="http://schemas.openxmlformats.org/officeDocument/2006/relationships/hyperlink" Id="rId44"/>
    <Relationship TargetMode="External" Target="https://razgovor.edsoo.ru/" Type="http://schemas.openxmlformats.org/officeDocument/2006/relationships/hyperlink" Id="rId45"/>
    <Relationship TargetMode="External" Target="https://razgovor.edsoo.ru/" Type="http://schemas.openxmlformats.org/officeDocument/2006/relationships/hyperlink" Id="rId46"/>
    <Relationship TargetMode="External" Target="https://razgovor.edsoo.ru/" Type="http://schemas.openxmlformats.org/officeDocument/2006/relationships/hyperlink" Id="rId47"/>
    <Relationship TargetMode="External" Target="https://razgovor.edsoo.ru/" Type="http://schemas.openxmlformats.org/officeDocument/2006/relationships/hyperlink" Id="rId48"/>
    <Relationship TargetMode="External" Target="https://razgovor.edsoo.ru/" Type="http://schemas.openxmlformats.org/officeDocument/2006/relationships/hyperlink" Id="rId49"/>
    <Relationship TargetMode="External" Target="https://razgovor.edsoo.ru/" Type="http://schemas.openxmlformats.org/officeDocument/2006/relationships/hyperlink" Id="rId50"/>
    <Relationship TargetMode="External" Target="https://razgovor.edsoo.ru/" Type="http://schemas.openxmlformats.org/officeDocument/2006/relationships/hyperlink" Id="rId51"/>
    <Relationship TargetMode="External" Target="https://razgovor.edsoo.ru/" Type="http://schemas.openxmlformats.org/officeDocument/2006/relationships/hyperlink" Id="rId52"/>
    <Relationship TargetMode="External" Target="https://razgovor.edsoo.ru/" Type="http://schemas.openxmlformats.org/officeDocument/2006/relationships/hyperlink" Id="rId53"/>
    <Relationship TargetMode="External" Target="https://razgovor.edsoo.ru/" Type="http://schemas.openxmlformats.org/officeDocument/2006/relationships/hyperlink" Id="rId54"/>
    <Relationship TargetMode="External" Target="https://razgovor.edsoo.ru/" Type="http://schemas.openxmlformats.org/officeDocument/2006/relationships/hyperlink" Id="rId55"/>
    <Relationship TargetMode="External" Target="https://razgovor.edsoo.ru/" Type="http://schemas.openxmlformats.org/officeDocument/2006/relationships/hyperlink" Id="rId56"/>
    <Relationship TargetMode="External" Target="https://razgovor.edsoo.ru/" Type="http://schemas.openxmlformats.org/officeDocument/2006/relationships/hyperlink" Id="rId57"/>
    <Relationship TargetMode="External" Target="https://razgovor.edsoo.ru/" Type="http://schemas.openxmlformats.org/officeDocument/2006/relationships/hyperlink" Id="rId58"/>
    <Relationship TargetMode="External" Target="https://razgovor.edsoo.ru/" Type="http://schemas.openxmlformats.org/officeDocument/2006/relationships/hyperlink" Id="rId59"/>
    <Relationship TargetMode="External" Target="https://razgovor.edsoo.ru/" Type="http://schemas.openxmlformats.org/officeDocument/2006/relationships/hyperlink" Id="rId60"/>
    <Relationship TargetMode="External" Target="https://razgovor.edsoo.ru/" Type="http://schemas.openxmlformats.org/officeDocument/2006/relationships/hyperlink" Id="rId61"/>
    <Relationship TargetMode="External" Target="https://razgovor.edsoo.ru/" Type="http://schemas.openxmlformats.org/officeDocument/2006/relationships/hyperlink" Id="rId62"/>
    <Relationship TargetMode="External" Target="https://razgovor.edsoo.ru/" Type="http://schemas.openxmlformats.org/officeDocument/2006/relationships/hyperlink" Id="rId63"/>
    <Relationship TargetMode="External" Target="https://razgovor.edsoo.ru/" Type="http://schemas.openxmlformats.org/officeDocument/2006/relationships/hyperlink" Id="rId64"/>
    <Relationship TargetMode="External" Target="https://razgovor.edsoo.ru/" Type="http://schemas.openxmlformats.org/officeDocument/2006/relationships/hyperlink" Id="rId65"/>
    <Relationship TargetMode="External" Target="https://razgovor.edsoo.ru/" Type="http://schemas.openxmlformats.org/officeDocument/2006/relationships/hyperlink" Id="rId66"/>
    <Relationship TargetMode="External" Target="https://razgovor.edsoo.ru/" Type="http://schemas.openxmlformats.org/officeDocument/2006/relationships/hyperlink" Id="rId67"/>
    <Relationship TargetMode="External" Target="https://razgovor.edsoo.ru/" Type="http://schemas.openxmlformats.org/officeDocument/2006/relationships/hyperlink" Id="rId68"/>
    <Relationship TargetMode="External" Target="https://razgovor.edsoo.ru/" Type="http://schemas.openxmlformats.org/officeDocument/2006/relationships/hyperlink" Id="rId69"/>
    <Relationship TargetMode="External" Target="https://razgovor.edsoo.ru/" Type="http://schemas.openxmlformats.org/officeDocument/2006/relationships/hyperlink" Id="rId70"/>
    <Relationship TargetMode="External" Target="https://razgovor.edsoo.ru/" Type="http://schemas.openxmlformats.org/officeDocument/2006/relationships/hyperlink" Id="rId71"/>
    <Relationship TargetMode="External" Target="https://razgovor.edsoo.ru/" Type="http://schemas.openxmlformats.org/officeDocument/2006/relationships/hyperlink" Id="rId72"/>
    <Relationship TargetMode="External" Target="https://razgovor.edsoo.ru/" Type="http://schemas.openxmlformats.org/officeDocument/2006/relationships/hyperlink" Id="rId7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